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2.0.0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РЕШЕНИЕ</w:t>
      </w:r>
    </w:p>
    <w:p>
      <w:pPr>
        <w:spacing w:before="0" w:after="0"/>
        <w:ind w:firstLine="567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30 сентября 2021 года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Style w:val="cat-Addressgrp-0rplc-0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Замоскворецкий районный суд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составе председательствующего судьи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Патык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М.Ю., при секретаре </w:t>
      </w:r>
      <w:r>
        <w:rPr>
          <w:rStyle w:val="cat-FIOgrp-5rplc-3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с участием представителя истца по доверенности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</w:t>
      </w:r>
      <w:r>
        <w:rPr>
          <w:rStyle w:val="cat-FIOgrp-6rplc-4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 представителя ответчика по доверенности </w:t>
      </w:r>
      <w:r>
        <w:rPr>
          <w:rStyle w:val="cat-FIOgrp-7rplc-5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рассмотрев в открытом судебном заседании гражданское дело № 2-3129/2021 по исковому заявлению </w:t>
      </w:r>
      <w:r>
        <w:rPr>
          <w:rStyle w:val="cat-FIOgrp-8rplc-6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к ООО «Московская обувная фабрика им. </w:t>
      </w:r>
      <w:r>
        <w:rPr>
          <w:rStyle w:val="cat-FIOgrp-9rplc-7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 о взыскании ущерба,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неустойки, компенсации морального вреда, штрафа, возмещении судебных расходов, </w:t>
      </w:r>
    </w:p>
    <w:p>
      <w:pPr>
        <w:spacing w:before="0" w:after="0"/>
        <w:ind w:firstLine="567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УСТАНОВИЛ:</w:t>
      </w:r>
    </w:p>
    <w:p>
      <w:pPr>
        <w:spacing w:before="0" w:after="0"/>
        <w:ind w:firstLine="567"/>
        <w:jc w:val="center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 учетом уточнения исковых требований 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стец </w:t>
      </w:r>
      <w:r>
        <w:rPr>
          <w:rStyle w:val="cat-FIOgrp-10rplc-8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обратилась в суд с исковым заявлением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к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ответчику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ООО «Московская обувная фабрика им. </w:t>
      </w:r>
      <w:r>
        <w:rPr>
          <w:rStyle w:val="cat-FIOgrp-9rplc-9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 требованием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 взыскании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 ответчика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ущерба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размере </w:t>
      </w:r>
      <w:r>
        <w:rPr>
          <w:rStyle w:val="cat-Sumgrp-14rplc-10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неустойки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размере </w:t>
      </w:r>
      <w:r>
        <w:rPr>
          <w:rStyle w:val="cat-Sumgrp-15rplc-11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компенсации морального вреда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размере </w:t>
      </w:r>
      <w:r>
        <w:rPr>
          <w:rStyle w:val="cat-Sumgrp-16rplc-12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штрафа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размере 50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% от присужденной судом суммы ущерба,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возмещении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расходов по оплате государственной пошлины в размере </w:t>
      </w:r>
      <w:r>
        <w:rPr>
          <w:rStyle w:val="cat-Sumgrp-17rplc-13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указав, что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между сторонами был заключен договор участия в долевом строительстве, в соответствии с которым, ответчик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передал истцу 14 марта 2019 года объект долевого строительства, квартиру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На данный объект застройщиком был установлен гарантийный срок в течение 5 лет.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течение гарантийного срока в квартире истца было нарушено инженерное оборудование, что повлекло за собой причинение ущерба имуществу истца, что подтверждено актом обследования жилого помещения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Истец неоднократно обращалась к ответчику с заявлением об устранении недостатков по гарантийному случаю, однако, данные обращения были оставлены ответчиком без внимания, в связи с чем, истец обратилась в суд с вышеуказанным исковым заявлением.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Представитель истца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 доверенности </w:t>
      </w:r>
      <w:r>
        <w:rPr>
          <w:rStyle w:val="cat-FIOgrp-6rplc-14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судебное заседание явился,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уточненные исковые требования поддержал в полном объеме.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Представитель ответчика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 доверенности </w:t>
      </w:r>
      <w:r>
        <w:rPr>
          <w:rStyle w:val="cat-FIOgrp-11rplc-15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судебном заседании просил суд в удовлетворении иска отказать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по доводам письменных возражений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в случае удовлетворения иска просил о применении ст. 333 ГК РФ.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Суд, выслушав мнение участников процесса, исследовав письменные материалы гражданского дела, приходит к выводу о том, что исковые требования подлежат удовлетворению. При этом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суд исходит из следующего.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силу ст. 15 ГК РФ,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Под убытками понимаются расходы, которые лицо, чье право,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которое это лицо получило бы при обычных условиях гражданского оборота, если бы его право не было нарушено (упущенная выгода).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Согласно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причинителем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вреда. Законом или договором может быть установлена обязанность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причинителя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вреда выплатить потерпевшим компенсацию сверх возмещения вреда. Законом может быть установлена обязанность лица, не являющегося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причинителем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вреда, выплатить потерпевшим компенсацию сверх возмещения вреда.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отсутствии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вины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причинителя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вреда.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 рассмотрении дела судом установлено, что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13 октября 2017 года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между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истцом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</w:t>
      </w:r>
      <w:r>
        <w:rPr>
          <w:rStyle w:val="cat-FIOgrp-12rplc-16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 ответчиком ООО «Московская обувная фабрика имени </w:t>
      </w:r>
      <w:r>
        <w:rPr>
          <w:rStyle w:val="cat-FIOgrp-13rplc-17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был заключен Договор участия в долевом строительстве №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КШ/К-2-390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по условиям которого, ответчик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обязался передать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истцу объект долевого строительства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– помещение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(квартира № 394)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56,3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кв.м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номер на площадке 8, расположенное на 12 этаже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дома №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65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 адресу: </w:t>
      </w:r>
      <w:r>
        <w:rPr>
          <w:rStyle w:val="cat-Addressgrp-1rplc-18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что подтверждается копией договора.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Стоимость договора была оплачена истцом в полном объеме, что сторонами не оспорено.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14 марта 2019 года данное помещение была передано ответчиком истцу по акту приема-передачи.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Согласно п. 5.2 Договора, на помещение застройщиком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установлен гарантийный срок в течение пяти лет, исчисляемый с момента передачи квартиры.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Как указано истцом в период гарантийного срока в квартире истца произошел залив.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Согласно акта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№ 2/394 от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11 марта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2020 года, составленного Управляющей компанией «ДОМС», при осмотре квартиры № 394, расположенной на 12 этаже, дом № 65, корпус 2, секция 8, по адресу: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   </w:t>
      </w:r>
      <w:r>
        <w:rPr>
          <w:rStyle w:val="cat-Addressgrp-1rplc-19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выявлено намокание нижней части стены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коридоре, спальне, ванной, кухне, вздутие штукатурки расслоение краски, отслоение плинтуса размокание кафельной плитки на полу перед входной дверью, не работает освещение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кухне, спальных комнатах и гардеробной.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Установлено, что причиной залива явилась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негерметичность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системы отопления, предположительно под плиткой, при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входе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квартиру № 394.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Согласно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представленного истцом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заключения эксперта ООО «Экспертиза и консалтинг»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от 18 августа 2020 года,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стоимость ущерба, причиненного имуществу истца, составила </w:t>
      </w:r>
      <w:r>
        <w:rPr>
          <w:rStyle w:val="cat-Sumgrp-18rplc-20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Также данным заключением установлено, что залив произошел из-за протечки воды из полимерного трубопровода разводки системы отопления, проходящего в стяжке скрыто от гребенки к радиаторам отопления.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Также материалами дела подтверждено, что истец неоднократно обращался к ответчику с заявлениями об устранении причин залива, которые, были оставлены ответчиком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без удовлетворения.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 ходатайству ответчика,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целях всестороннего и объективного рассмотрения дела определением суда от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06 июля 2021 года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по делу была назначена судебная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строительно-техническая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экспертиза, на разрешение которой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были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поставлены вопросы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о причинах залива 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 стоимости причиненного истцу ущерба.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Производство экспертизы было поручено экспертам ООО «ЭКСПРО».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Согласно выводам, содержащимся в заключени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эксперта ООО «ЭКСПРО»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причиной залива жилого помещения, принадлежащего истцу является нарушение герметичности (разрыв) труб системы отопления, расположенных в бетонной стяжке пола коридора,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квартиры истца,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стоимость ущерба, причиненного имуществу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истца заливом, составила </w:t>
      </w:r>
      <w:r>
        <w:rPr>
          <w:rStyle w:val="cat-Sumgrp-14rplc-21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Оснований не доверять выводам эксперт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 ООО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«ЭКСПРО»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 суда не имеется, поскольку заключение является допустимым по делу доказательством, содержит подробное описание проведенного исследования, сделанные в результате его выводы и ответы на поставленные судом вопросы, эксперты предупреждены об уголовной ответственности по ст. 307 УК РФ за дачу заведомо ложного заключения.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Сторонами, представленное заключение автотехнической экспертизы не опровергнуто.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Ходатайство о проведении по делу повторной или дополнительной экспертизы, сторонами в ходе судебного заседания, не заявлено.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связи с вышеизложенным, заключение судебной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автотехнической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экспертиз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ы ООО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«ЭКСПРО»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может быть положено в основу судебного решения.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силу ст. 56 ГПК РФ, каждая сторона должна доказать те обстоятельства, на которые она ссылается как на основани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своих требований и возражений, если иное не предусмотрено федеральным законом.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Таким образом, суд приходит к выводу, что стоимость причиненного и не выплаченного истцу ущерба составляет </w:t>
      </w:r>
      <w:r>
        <w:rPr>
          <w:rStyle w:val="cat-Sumgrp-14rplc-22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Приходя к выводу о взыскании данного ущерба с ответчик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 ООО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«Московская обувная фабрика имени </w:t>
      </w:r>
      <w:r>
        <w:rPr>
          <w:rStyle w:val="cat-FIOgrp-13rplc-23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», суд исходит из следующего.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соответствии с п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6 Правил содержания общего имущества в многоквартирном доме, утвержденных Постановлением Правительства Российской Федерации от 13 августа 2006 г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ода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491, предусмотрено, что в состав общего имущества, принадлежащего на праве общей долевой собственности собственникам помещений в многоквартирном доме,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также другого оборудования, расположенного на этих сетях.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силу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1 ст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290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ГК РФ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собственникам помещений в многоквартирном доме принадлежит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Аналогичным образом ч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1 ст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36 ЖК РФ включает в состав общего имущества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Из содержания приведенных норм следует, что оборудование, находящееся в многоквартирном доме, может быть отнесено к общему имуществу только в случае, если оно обслуживает более одного жилого или нежилого помещения.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подпункте "д" пункта 2 Правил воспроизведена норма о включении в состав общего имущества механического, электрического, санитарно-технического и иного оборудования, находящегося в многоквартирном доме за пределами или внутри помещений и обслуживающего более одного жилого и (или) нежилого помещения (квартиры).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Кроме того, пункт 5 Правил закрепляет, что в состав общего имущества входят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санитарно-технического и иного оборудования, расположенного на этих сетях.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Следовательно, по смыслу п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6 Правил во взаимосвязи с подпунктом "д" пункта 2 и пунктом 5 Правил в состав общего имущества собственников помещений в многоквартирном доме включаются лишь те обогревающие элементы системы отопления (радиаторы), которые обслуживают более одной квартиры (находятся за пределами квартир на лестничных клетках, в подвалах и т.п.).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Находящиеся в квартирах обогревающие элементы системы отопления (радиаторы), имеющие отключающие устройства, расположенные на ответвлениях от стояков внутридомовой системы отопления, обслуживают только одну квартиру и могут быть демонтированы собственником после получения разрешения на переустройство жилого помещения (ст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26 ЖК РФ).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Выводами проведенной по делу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судебной экспертизы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установлено, что залив произошел в результате нарушения герметичности (разрыва) трубы системы отопления, расположенн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бетонной стяжке пола коридора, квартир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№ 394, принадлежащей истцу на праве собственности.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Анализируя представленные суду материалы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гражданского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дела, суд приходит к выводу,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что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несмотря на то, что система отопления в зоне прорыва обслуживает квартиру №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394, отнести данную систему отопления к имуществу собственника квартиры № 394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нельзя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поскольку каких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либо доказательств, что у собственника квартиры № 394 имелась возможность отключения и самостоятельного демонтажа и замены указанной части системы отопления со стороны застройщика не представлены и в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материалах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дела не имеется.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Таким образом, суд приходит к выводу, что именно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действия застройщика находятся в причинно-следственной связи с ущербом, причиненного истцу, а именно: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нарушение герметичности (разрыв) труб системы отопления, расположенных в бетонной стяжке пола коридора, квартиры истца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силу п.1 ст.7 ФЗ №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214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з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астройщик обязан передать участнику долевого строительства объект долевого строительства, качество которого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силу п.2 данного закона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случае, если объект долевого строительства построен (создан) застройщиком с отступлениями от условий договора и (или) указанных 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"http://www.consultant.ru/document/cons_doc_LAW_387010/aeb9f2327f835ecc02fb71b9a0312ead0b844204/" \l "dst100243"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 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настоящей статьи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потребовать от застройщика: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1) безвозмездного устранения недостатков в разумный срок;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2) соразмерного уменьшения цены договора;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3) возмещения своих расходов на устранение недостатков.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силу п.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7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данного закона з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астройщик не несет ответственности за недостатки (дефекты) объекта долевого строительства, обнаруженные в течение гарантийного срока, если докажет, что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строительства или входящих в его состав элементов отделки, систем инженерно-технического обеспечения, конструктивных элементов,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изделий либо вследствие ненадлежащего их ремонта, проведенного самим участником долевого строительства или привлеченными им третьими лицами, 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также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Письменными материалами дела подтверждается, что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13 октября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2017 года межд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 ООО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«Московская обувная фабрика имени </w:t>
      </w:r>
      <w:r>
        <w:rPr>
          <w:rStyle w:val="cat-FIOgrp-9rplc-24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 и истцом был заключен договор участия в долевом строительстве №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КШ/К-2-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390, согласно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5.2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которого,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гарантийный срок на квартиру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установлен в течение пяти лет, который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исчисляется с момента передачи квартиры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Гарантийный срок на технологическое и инженерное оборудование, входящее в состав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передаваемой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участнику, составляет 3 года и исчисляется со дня подписания первого передаточного акта.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13 марта 2019 года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истцу по акту приема-передачи была передана квартира, расположенная по адресу: Москва </w:t>
      </w:r>
      <w:r>
        <w:rPr>
          <w:rStyle w:val="cat-Addressgrp-2rplc-25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Поскольку исходя из фактических обстоятельств ущерб квартире истца был причинен в результате некачественно выполненных строительных работ застройщиком,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а именно: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негерметичность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системы отопления,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недостатки возникли в период действия гарантийных обязательств ООО «Московская обувная фабрика имени </w:t>
      </w:r>
      <w:r>
        <w:rPr>
          <w:rStyle w:val="cat-FIOgrp-9rplc-26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», суд приходит к выводу, что ответственность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за ущерб, причиненный квартире истца должен нести застройщик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ООО «Московская обувная фабрика имени </w:t>
      </w:r>
      <w:r>
        <w:rPr>
          <w:rStyle w:val="cat-FIOgrp-9rplc-27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 учетом вышеизложенного, суд приходит к выводу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о взыскании с ответчика в пользу истца ущерба в размере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Style w:val="cat-Sumgrp-14rplc-28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соответствии с Разъяснениями «О некоторых вопросах, связанных с применением Закона Российской Федерации «О защите прав потребителей»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(в редакции Федерального закона от 9 января 1996 года № 2-ФЗ «О внесении изменений и дополнений в Закон Российской Федерации «О защите прав потребителей» и Кодекс </w:t>
      </w:r>
      <w:r>
        <w:rPr>
          <w:rStyle w:val="cat-Addressgrp-3rplc-29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об административных правонарушениях») (утв. приказом ГАК РФ от 20 мая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1998 г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160), законодательство о защите прав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потребителей регулирует отношения между потребителем-гражданином, имеющим намерение заказать или приобрести либо заказывающим, приобретающим или использующим товары (работы, услуги) исключительно для личных (бытовых) нужд, не связанных с извлечением прибыли, с одной стороны, и организацией (индивидуальным предпринимателем), производящей товары для реализации потребителям (изготовителем), реализующей товары потребителям по договору купли-продажи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(продавцом), выполняющей работы и оказывающей услуги потребителям по возмездному договору (исполнителем) - с другой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стороны.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Согласно ст. 23 Закона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«О Защите прав потребителей»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за нарушение предусмотренных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"consultantplus://offline/ref=77AAA84143FE22ECE4030B6176AA74A28E8CAFAD4411F3CFBB77181C3CB57EEA871B137CFB2F0131S5v2L"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t>статьями 20,</w: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end"/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instrText xml:space="preserve"> HYPERLINK "consultantplus://offline/ref=77AAA84143FE22ECE4030B6176AA74A28E8CAFAD4411F3CFBB77181C3CB57EEA871B137CFB2F0131S5vFL" </w:instrTex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t>21</w: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"consultantplus://offline/ref=77AAA84143FE22ECE4030B6176AA74A28E8CAFAD4411F3CFBB77181C3CB57EEA871B137CFB2F0132S5v3L"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t>22</w: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настоящего Закона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цены товара.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Истцом заявлено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требование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 взыскании с ответчика неустойки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в размере </w:t>
      </w:r>
      <w:r>
        <w:rPr>
          <w:rStyle w:val="cat-Sumgrp-19rplc-30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за 285 дней просрочки, из расчета </w:t>
      </w:r>
      <w:r>
        <w:rPr>
          <w:rStyle w:val="cat-Sumgrp-18rplc-31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1%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х 285.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Представленный истцом расчет ответчиком не оспорен,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заявлено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ходатайство 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применении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ст. 333 ГК РФ.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Согласно ст. 333 ГК РФ, если подлежащая уплате неустойка явно несоразмерна последствиям нарушения обязательства, суд вправе уменьшить неустойку.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Гражданское законодательство предусматривает неустойку в качестве способа обеспечения исполнения обязательства и меры имущественной ответственности за их неисполнение или ненадлежащее исполнение, в связи с чем, как мера обеспечения она призвана стимулировать должника к надлежащему исполнению обязательства, а право снижения неустойки представлено суду в целях устранения явной ее несоразмерности последствиям нарушения обязательств, независимо от того, является неустойка законной или договорной.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Учитывая, что неустойка по своей правовой природе носит компенсационный характер, направлена на восстановление прав кредитора, нарушенных вследствие ненадлежащего исполнения обязательства, а потому должна соответствовать последствиям нарушения, суд полагает возможным снизить размер взыскиваемой с ответчика неустойки до </w:t>
      </w:r>
      <w:r>
        <w:rPr>
          <w:rStyle w:val="cat-Sumgrp-20rplc-32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что, по мнению суда, в данном случае в полной мере будет способствовать восстановлению баланса между нарушенными правами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истца и мерой ответственности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применяемой к ответчику за нарушение им срока передачи объекта долевого строительства.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Также суд находит состоятельным и требования истца о взыскании с ответчика неустойки по дату фактического исполнения обязательства.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соответствии со ст. 15 Закона РФ «О защите прав потребителей» от 07.02.1992 года № 2300-1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причинителем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вреда при наличии его вины.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Размер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компенсации морального вреда определяется судом в не зависимости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 учетом изложенного, суд полагает возможным взыскать с ответчика в пользу истца в счет компенсации морального вреда </w:t>
      </w:r>
      <w:r>
        <w:rPr>
          <w:rStyle w:val="cat-Sumgrp-21rplc-33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силу п. 6 ст. 13 Закона, при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удовлетворении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судом требований истца в связи с нарушением его прав, установленных Законом о защите прав потребителей, которые не были удовлетворены в добровольном порядке ответчиком, с ответчика в пользу истца подлежит взысканию штраф в размере 50% от суммы, присужденной судом в пользу истца.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силу п. 46 постановления Пленума ВС РФ от 28 июня 2012 года № 17,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 потребителя штраф независимо от того, заявлялось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ли такое требование суду.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Таким образом, взысканию с ответчика в пользу истца подлежит штраф в размере </w:t>
      </w:r>
      <w:r>
        <w:rPr>
          <w:rStyle w:val="cat-Sumgrp-22rplc-34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соответствии с. ч. 1 ст. 98 ГПК РФ, стороне, в пользу которой состоялось решение суда, суд присуждает возместить с другой стороны все понесенные по делу судебные расходы. В случае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 учетом вышеизложенного, суд взыскивает с ответчика в пользу истца расходы по оплате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государственной пошлины в размере </w:t>
      </w:r>
      <w:r>
        <w:rPr>
          <w:rStyle w:val="cat-Sumgrp-17rplc-35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На основании изложенного и руководствуясь ст. ст. 194-198 ГПК РФ, судья,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РЕШИЛ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: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Исковые требования </w:t>
      </w:r>
      <w:r>
        <w:rPr>
          <w:rStyle w:val="cat-FIOgrp-8rplc-36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к ООО «Московская обувная фабрика им. </w:t>
      </w:r>
      <w:r>
        <w:rPr>
          <w:rStyle w:val="cat-FIOgrp-9rplc-37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 о взыскании ущерба,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неустойки, компенсации морального вреда, штрафа, возмещении судебных расходов,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удовлетворить.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Взыскать с ООО «Московская обувная фабрика им. </w:t>
      </w:r>
      <w:r>
        <w:rPr>
          <w:rStyle w:val="cat-FIOgrp-9rplc-38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пользу </w:t>
      </w:r>
      <w:r>
        <w:rPr>
          <w:rStyle w:val="cat-FIOgrp-8rplc-39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ущерб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размере </w:t>
      </w:r>
      <w:r>
        <w:rPr>
          <w:rStyle w:val="cat-Sumgrp-14rplc-40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неустойку в размере </w:t>
      </w:r>
      <w:r>
        <w:rPr>
          <w:rStyle w:val="cat-Sumgrp-20rplc-41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взыскать неустойку с 01 октября 2021 года по дату фактического исполнения обязательств, компенсацию морального вреда в размере </w:t>
      </w:r>
      <w:r>
        <w:rPr>
          <w:rStyle w:val="cat-Sumgrp-21rplc-42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штраф в размере </w:t>
      </w:r>
      <w:r>
        <w:rPr>
          <w:rStyle w:val="cat-Sumgrp-22rplc-43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а также государственную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пошлину в размере </w:t>
      </w:r>
      <w:r>
        <w:rPr>
          <w:rStyle w:val="cat-Sumgrp-17rplc-44"/>
          <w:rFonts w:ascii="Times New Roman" w:eastAsia="Times New Roman" w:hAnsi="Times New Roman" w:cs="Times New Roman"/>
          <w:sz w:val="22"/>
          <w:szCs w:val="22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Решение может быть обжаловано в Московский городской суд, через Замоскворецкий районный суд </w:t>
      </w:r>
      <w:r>
        <w:rPr>
          <w:rStyle w:val="cat-Addressgrp-0rplc-45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в течение одного месяца с момента изготовления решения суда в окончательной форме.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Судья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Решение суда изготовлено в окончательной форме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04 октября 2021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года.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Sumgrp-14rplc-10">
    <w:name w:val="cat-Sum grp-14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FIOgrp-6rplc-14">
    <w:name w:val="cat-FIO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Sumgrp-22rplc-34">
    <w:name w:val="cat-Sum grp-22 rplc-34"/>
    <w:basedOn w:val="DefaultParagraphFont"/>
  </w:style>
  <w:style w:type="character" w:customStyle="1" w:styleId="cat-Sumgrp-17rplc-35">
    <w:name w:val="cat-Sum grp-17 rplc-35"/>
    <w:basedOn w:val="DefaultParagraphFont"/>
  </w:style>
  <w:style w:type="character" w:customStyle="1" w:styleId="cat-FIOgrp-8rplc-36">
    <w:name w:val="cat-FIO grp-8 rplc-36"/>
    <w:basedOn w:val="DefaultParagraphFont"/>
  </w:style>
  <w:style w:type="character" w:customStyle="1" w:styleId="cat-FIOgrp-9rplc-37">
    <w:name w:val="cat-FIO grp-9 rplc-37"/>
    <w:basedOn w:val="DefaultParagraphFont"/>
  </w:style>
  <w:style w:type="character" w:customStyle="1" w:styleId="cat-FIOgrp-9rplc-38">
    <w:name w:val="cat-FIO grp-9 rplc-38"/>
    <w:basedOn w:val="DefaultParagraphFont"/>
  </w:style>
  <w:style w:type="character" w:customStyle="1" w:styleId="cat-FIOgrp-8rplc-39">
    <w:name w:val="cat-FIO grp-8 rplc-39"/>
    <w:basedOn w:val="DefaultParagraphFont"/>
  </w:style>
  <w:style w:type="character" w:customStyle="1" w:styleId="cat-Sumgrp-14rplc-40">
    <w:name w:val="cat-Sum grp-14 rplc-40"/>
    <w:basedOn w:val="DefaultParagraphFont"/>
  </w:style>
  <w:style w:type="character" w:customStyle="1" w:styleId="cat-Sumgrp-20rplc-41">
    <w:name w:val="cat-Sum grp-20 rplc-41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Addressgrp-0rplc-45">
    <w:name w:val="cat-Address grp-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